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亚洲民族考古丛刊  第2辑  11  松花江下游的赫哲族  上</w:t>
      </w:r>
    </w:p>
    <w:p>
      <w:r>
        <w:rPr>
          <w:rFonts w:ascii="宋体" w:hAnsi="宋体" w:eastAsia="宋体"/>
          <w:sz w:val="24"/>
        </w:rPr>
        <w:t>凌纯声著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亚洲民族考古丛刊  第2辑  11  松花江下游的赫哲族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凌纯声著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本书出售、求购地址：https://www.jiaokey.com/book/detail/12747367.html</w:t>
      </w:r>
    </w:p>
    <w:p>
      <w:r>
        <w:t>更多相关图书推荐：https://www.jiaokey.com</w:t>
      </w:r>
    </w:p>
    <w:p>
      <w:r>
        <w:t>凌纯声著 其他作品：https://www.jiaokey.com/tag/凌纯声著.html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关键词搜索：https://www.jiaokey.com/tag/亚洲民族考古丛刊  第2辑  11  松花江下游的赫哲族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