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第2辑  19  广西猺山两月观察记  摆夷边民研究  中缅之交</w:t>
      </w:r>
    </w:p>
    <w:p>
      <w:r>
        <w:t>作者：任国荣，赵纯孝著</w:t>
      </w:r>
    </w:p>
    <w:p>
      <w:r>
        <w:t>出版社：南天书局有限公司</w:t>
      </w:r>
    </w:p>
    <w:p>
      <w:r>
        <w:t>出版日期：民国67.03</w:t>
      </w:r>
    </w:p>
    <w:p>
      <w:r>
        <w:t>总页数：241</w:t>
      </w:r>
    </w:p>
    <w:p>
      <w:r>
        <w:t>更多请访问教客网: www.jiaokey.com</w:t>
      </w:r>
    </w:p>
    <w:p>
      <w:r>
        <w:t>亚洲民族考古丛刊  第2辑  19  广西猺山两月观察记  摆夷边民研究  中缅之交 评论地址：https://www.jiaokey.com/book/detail/12747365.html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