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五南文库  奇怪的战败</w:t>
      </w:r>
    </w:p>
    <w:p>
      <w:r>
        <w:rPr>
          <w:rFonts w:ascii="宋体" w:hAnsi="宋体" w:eastAsia="宋体"/>
          <w:sz w:val="24"/>
        </w:rPr>
        <w:t>布洛克著；陆元旭译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五南文库  奇怪的战败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布洛克著；陆元旭译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本书出售、求购地址：https://www.jiaokey.com/book/detail/12747353.html</w:t>
      </w:r>
    </w:p>
    <w:p>
      <w:r>
        <w:t>更多相关图书推荐：https://www.jiaokey.com</w:t>
      </w:r>
    </w:p>
    <w:p>
      <w:r>
        <w:t>布洛克著；陆元旭译 其他作品：https://www.jiaokey.com/tag/布洛克著；陆元旭译.html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关键词搜索：https://www.jiaokey.com/tag/五南文库  奇怪的战败.html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