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弑妻?  辛普森的传奇悲剧</w:t>
      </w:r>
    </w:p>
    <w:p>
      <w:r>
        <w:rPr>
          <w:rFonts w:ascii="宋体" w:hAnsi="宋体" w:eastAsia="宋体"/>
          <w:sz w:val="24"/>
        </w:rPr>
        <w:t>赖瑞·伯朗，保罗·法兰西斯著；陈淑惠译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弑妻?  辛普森的传奇悲剧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赖瑞·伯朗，保罗·法兰西斯著；陈淑惠译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本书出售、求购地址：https://www.jiaokey.com/book/detail/12747352.html</w:t>
      </w:r>
    </w:p>
    <w:p>
      <w:r>
        <w:t>更多相关图书推荐：https://www.jiaokey.com</w:t>
      </w:r>
    </w:p>
    <w:p>
      <w:r>
        <w:t>赖瑞·伯朗，保罗·法兰西斯著；陈淑惠译 其他作品：https://www.jiaokey.com/tag/赖瑞·伯朗，保罗·法兰西斯著；陈淑惠译.html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关键词搜索：https://www.jiaokey.com/tag/弑妻?  辛普森的传奇悲剧.html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