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边缘人  许烺光回忆录</w:t>
      </w:r>
    </w:p>
    <w:p>
      <w:r>
        <w:rPr>
          <w:rFonts w:ascii="宋体" w:hAnsi="宋体" w:eastAsia="宋体"/>
          <w:sz w:val="24"/>
        </w:rPr>
        <w:t>徐隆德记录；许烺光家属整理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边缘人  许烺光回忆录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徐隆德记录；许烺光家属整理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本书出售、求购地址：https://www.jiaokey.com/book/detail/12747340.html</w:t>
      </w:r>
    </w:p>
    <w:p>
      <w:r>
        <w:t>更多相关图书推荐：https://www.jiaokey.com</w:t>
      </w:r>
    </w:p>
    <w:p>
      <w:r>
        <w:t>徐隆德记录；许烺光家属整理 其他作品：https://www.jiaokey.com/tag/徐隆德记录；许烺光家属整理.html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关键词搜索：https://www.jiaokey.com/tag/边缘人  许烺光回忆录.html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