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南非国家公园</w:t>
      </w:r>
    </w:p>
    <w:p>
      <w:r>
        <w:t>作者：Brian Johnson Barker作；李俊融译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南非国家公园 评论地址：https://www.jiaokey.com/book/detail/12747324.html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