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书名：《世界国家公园奇观》全系列  纽西兰国家公园</w:t>
      </w:r>
    </w:p>
    <w:p>
      <w:r>
        <w:t>作者：Kathy Ombler作；陶心怡等译</w:t>
      </w:r>
    </w:p>
    <w:p>
      <w:r>
        <w:t>出版社：阁林国际图书有限公司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《世界国家公园奇观》全系列  纽西兰国家公园 评论地址：https://www.jiaokey.com/book/detail/12747323.html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