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书名：《世界国家公园奇观》全系列  泰国国家公园</w:t>
      </w:r>
    </w:p>
    <w:p>
      <w:r>
        <w:t>作者：Stephen Elliott著；李俊融译</w:t>
      </w:r>
    </w:p>
    <w:p>
      <w:r>
        <w:t>出版社：阁林国际图书有限公司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《世界国家公园奇观》全系列  泰国国家公园 评论地址：https://www.jiaokey.com/book/detail/12747318.html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