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印度及尼泊尔国家公园</w:t>
      </w:r>
    </w:p>
    <w:p>
      <w:r>
        <w:t>作者：Biswajit Roy Chowdhury等著；陶心怡等译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印度及尼泊尔国家公园 评论地址：https://www.jiaokey.com/book/detail/12747317.html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