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日语能力测验全掌握  三级语法  中日对照  原文标音</w:t>
      </w:r>
    </w:p>
    <w:p>
      <w:r>
        <w:rPr>
          <w:rFonts w:ascii="宋体" w:hAnsi="宋体" w:eastAsia="宋体"/>
          <w:sz w:val="24"/>
        </w:rPr>
        <w:t>日本亚细亚学生文化协会等编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日语能力测验全掌握  三级语法  中日对照  原文标音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日本亚细亚学生文化协会等编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本书出售、求购地址：https://www.jiaokey.com/book/detail/12747299.html</w:t>
      </w:r>
    </w:p>
    <w:p>
      <w:r>
        <w:t>更多相关图书推荐：https://www.jiaokey.com</w:t>
      </w:r>
    </w:p>
    <w:p>
      <w:r>
        <w:t>日本亚细亚学生文化协会等编 其他作品：https://www.jiaokey.com/tag/日本亚细亚学生文化协会等编.html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关键词搜索：https://www.jiaokey.com/tag/日语能力测验全掌握  三级语法  中日对照  原文标音.html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