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书名：中国民间故事全书  浙江·仓前卷</w:t>
      </w:r>
    </w:p>
    <w:p>
      <w:r>
        <w:t>作者：金永法主编</w:t>
      </w:r>
    </w:p>
    <w:p>
      <w:r>
        <w:t>出版社：北京:知识产权出版社,2010.01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中国民间故事全书  浙江·仓前卷 评论地址：https://www.jiaokey.com/book/detail/12747251.html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