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语言之维  1917-1923年新诗问题研究</w:t>
      </w:r>
    </w:p>
    <w:p>
      <w:r>
        <w:rPr>
          <w:rFonts w:ascii="宋体" w:hAnsi="宋体" w:eastAsia="宋体"/>
          <w:sz w:val="24"/>
        </w:rPr>
        <w:t>王晓生著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语言之维  1917-1923年新诗问题研究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本书出售、求购地址：https://www.jiaokey.com/book/detail/12747250.html</w:t>
      </w:r>
    </w:p>
    <w:p>
      <w:r>
        <w:t>更多相关图书推荐：https://www.jiaokey.com</w:t>
      </w:r>
    </w:p>
    <w:p>
      <w:r>
        <w:t>王晓生著 其他作品：https://www.jiaokey.com/tag/王晓生著.html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关键词搜索：https://www.jiaokey.com/tag/语言之维  1917-1923年新诗问题研究.html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