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书名：30岁，赚够一辈子的钱</w:t>
      </w:r>
    </w:p>
    <w:p>
      <w:r>
        <w:t>作者：（美）华莱士·D.沃特尔斯著</w:t>
      </w:r>
    </w:p>
    <w:p>
      <w:r>
        <w:t>出版社：苏州:古吴轩出版社,2011.03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30岁，赚够一辈子的钱 评论地址：https://www.jiaokey.com/book/detail/12747238.html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