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玫瑰奴隶王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玫瑰奴隶王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本书出售、求购地址：https://www.jiaokey.com/book/detail/12747221.html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关键词搜索：https://www.jiaokey.com/tag/玫瑰奴隶王.html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