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书名：江湖夜雨百年灯  武侠漫谈</w:t>
      </w:r>
    </w:p>
    <w:p>
      <w:r>
        <w:t>作者：廖建荣主编</w:t>
      </w:r>
    </w:p>
    <w:p>
      <w:r>
        <w:t>出版社：广州：华南理工大学出版社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江湖夜雨百年灯  武侠漫谈 评论地址：https://www.jiaokey.com/book/detail/12747220.html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