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非常教育6+1  隔代教育家用亲情教养书</w:t>
      </w:r>
    </w:p>
    <w:p>
      <w:r>
        <w:rPr>
          <w:rFonts w:ascii="宋体" w:hAnsi="宋体" w:eastAsia="宋体"/>
          <w:sz w:val="24"/>
        </w:rPr>
        <w:t>邓丹晴著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非常教育6+1  隔代教育家用亲情教养书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邓丹晴著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本书出售、求购地址：https://www.jiaokey.com/book/detail/12747217.html</w:t>
      </w:r>
    </w:p>
    <w:p>
      <w:r>
        <w:t>更多相关图书推荐：https://www.jiaokey.com</w:t>
      </w:r>
    </w:p>
    <w:p>
      <w:r>
        <w:t>邓丹晴著 其他作品：https://www.jiaokey.com/tag/邓丹晴著.html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关键词搜索：https://www.jiaokey.com/tag/非常教育6+1  隔代教育家用亲情教养书.html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