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问君能有几多愁  唐宋词里的风花雪月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问君能有几多愁  唐宋词里的风花雪月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本书出售、求购地址：https://www.jiaokey.com/book/detail/12747215.html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关键词搜索：https://www.jiaokey.com/tag/问君能有几多愁  唐宋词里的风花雪月.html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