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作者：（英）史蒂文森原著；李文杰改写</w:t>
      </w:r>
    </w:p>
    <w:p>
      <w:r>
        <w:t>出版社：北京:海洋出版社,2010.11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金银岛 评论地址：https://www.jiaokey.com/book/detail/12747213.html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