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书名：漫话心理学  最简单易懂的心理常识</w:t>
      </w:r>
    </w:p>
    <w:p>
      <w:r>
        <w:t>作者：王楠，孙美荣，周缎编著</w:t>
      </w:r>
    </w:p>
    <w:p>
      <w:r>
        <w:t>出版社：北京:中国铁道出版社,2011.04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漫话心理学  最简单易懂的心理常识 评论地址：https://www.jiaokey.com/book/detail/12747182.html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