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网上开店实用技巧108招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网上开店实用技巧108招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本书出售、求购地址：https://www.jiaokey.com/book/detail/12747175.html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关键词搜索：https://www.jiaokey.com/tag/网上开店实用技巧108招.html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