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古典之殇  纪念原配的世界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古典之殇  纪念原配的世界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本书出售、求购地址：https://www.jiaokey.com/book/detail/12747119.html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关键词搜索：https://www.jiaokey.com/tag/古典之殇  纪念原配的世界.html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