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24天脱口秀德语  漫画多媒体互动学习版</w:t>
      </w:r>
    </w:p>
    <w:p>
      <w:r>
        <w:rPr>
          <w:rFonts w:ascii="宋体" w:hAnsi="宋体" w:eastAsia="宋体"/>
          <w:sz w:val="24"/>
        </w:rPr>
        <w:t>佟文斌，戴盛岚编著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24天脱口秀德语  漫画多媒体互动学习版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佟文斌，戴盛岚编著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本书出售、求购地址：https://www.jiaokey.com/book/detail/12747040.html</w:t>
      </w:r>
    </w:p>
    <w:p>
      <w:r>
        <w:t>更多相关图书推荐：https://www.jiaokey.com</w:t>
      </w:r>
    </w:p>
    <w:p>
      <w:r>
        <w:t>佟文斌，戴盛岚编著 其他作品：https://www.jiaokey.com/tag/佟文斌，戴盛岚编著.html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关键词搜索：https://www.jiaokey.com/tag/24天脱口秀德语  漫画多媒体互动学习版.html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