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法语面试会话，看这本就够了</w:t>
      </w:r>
    </w:p>
    <w:p>
      <w:r>
        <w:rPr>
          <w:rFonts w:ascii="宋体" w:hAnsi="宋体" w:eastAsia="宋体"/>
          <w:sz w:val="24"/>
        </w:rPr>
        <w:t>顾贝艺，何晓著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法语面试会话，看这本就够了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顾贝艺，何晓著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本书出售、求购地址：https://www.jiaokey.com/book/detail/12747031.html</w:t>
      </w:r>
    </w:p>
    <w:p>
      <w:r>
        <w:t>更多相关图书推荐：https://www.jiaokey.com</w:t>
      </w:r>
    </w:p>
    <w:p>
      <w:r>
        <w:t>顾贝艺，何晓著 其他作品：https://www.jiaokey.com/tag/顾贝艺，何晓著.html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关键词搜索：https://www.jiaokey.com/tag/法语面试会话，看这本就够了.html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