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败军  一部74军的覆灭血泪史</w:t>
      </w:r>
    </w:p>
    <w:p>
      <w:r>
        <w:rPr>
          <w:rFonts w:ascii="宋体" w:hAnsi="宋体" w:eastAsia="宋体"/>
          <w:sz w:val="24"/>
        </w:rPr>
        <w:t>杨亚君著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败军  一部74军的覆灭血泪史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本书出售、求购地址：https://www.jiaokey.com/book/detail/12747028.html</w:t>
      </w:r>
    </w:p>
    <w:p>
      <w:r>
        <w:t>更多相关图书推荐：https://www.jiaokey.com</w:t>
      </w:r>
    </w:p>
    <w:p>
      <w:r>
        <w:t>杨亚君著 其他作品：https://www.jiaokey.com/tag/杨亚君著.html</w:t>
      </w:r>
    </w:p>
    <w:p>
      <w:r>
        <w:t>深圳:海天出版社,2011.03 出版图书：https://www.jiaokey.com/tag/深圳:海天出版社,2011.03.html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