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中国经济改革与发展研究  第3集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本书出售、求购地址：https://www.jiaokey.com/book/detail/12746999.html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关键词搜索：https://www.jiaokey.com/tag/中国经济改革与发展研究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