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用于海上运动对象的组合式定向与导航系统</w:t>
      </w:r>
    </w:p>
    <w:p>
      <w:r>
        <w:rPr>
          <w:rFonts w:ascii="宋体" w:hAnsi="宋体" w:eastAsia="宋体"/>
          <w:sz w:val="24"/>
        </w:rPr>
        <w:t>（俄）阿努钦，（俄）叶梅利扬采夫著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用于海上运动对象的组合式定向与导航系统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（俄）阿努钦，（俄）叶梅利扬采夫著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本书出售、求购地址：https://www.jiaokey.com/book/detail/12746970.html</w:t>
      </w:r>
    </w:p>
    <w:p>
      <w:r>
        <w:t>更多相关图书推荐：https://www.jiaokey.com</w:t>
      </w:r>
    </w:p>
    <w:p>
      <w:r>
        <w:t>（俄）阿努钦，（俄）叶梅利扬采夫著 其他作品：https://www.jiaokey.com/tag/（俄）阿努钦，（俄）叶梅利扬采夫著.html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关键词搜索：https://www.jiaokey.com/tag/用于海上运动对象的组合式定向与导航系统.html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