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青花典藏珍藏版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青花典藏珍藏版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本书出售、求购地址：https://www.jiaokey.com/book/detail/12746954.html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关键词搜索：https://www.jiaokey.com/tag/三国演义  青花典藏珍藏版.html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