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书名：情定制造业</w:t>
      </w:r>
    </w:p>
    <w:p>
      <w:r>
        <w:t>作者：（美）道奇，（美）特罗岳诺维奇著</w:t>
      </w:r>
    </w:p>
    <w:p>
      <w:r>
        <w:t>出版社：上海:上海交通大学出版社,2011.01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情定制造业 评论地址：https://www.jiaokey.com/book/detail/12746916.html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