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一个家庭两个世界  英文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一个家庭两个世界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本书出售、求购地址：https://www.jiaokey.com/book/detail/12746907.html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关键词搜索：https://www.jiaokey.com/tag/一个家庭两个世界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