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十九世纪最深刻的数学物理学家-麦克斯韦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十九世纪最深刻的数学物理学家-麦克斯韦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本书出售、求购地址：https://www.jiaokey.com/book/detail/12746899.html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关键词搜索：https://www.jiaokey.com/tag/十九世纪最深刻的数学物理学家-麦克斯韦.html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