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中世纪的巨人  托玛斯·阿奎那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中世纪的巨人  托玛斯·阿奎那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英汉-对照读物，传记-汉、英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本书出售、求购地址：https://www.jiaokey.com/book/detail/12746898.html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关键词搜索：https://www.jiaokey.com/tag/英汉-对照读物，传记-汉、英.html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