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如何使用字典  儿童用图画书</w:t>
      </w:r>
    </w:p>
    <w:p>
      <w:r>
        <w:rPr>
          <w:rFonts w:ascii="宋体" w:hAnsi="宋体" w:eastAsia="宋体"/>
          <w:sz w:val="24"/>
        </w:rPr>
        <w:t>（美）L·罗恩 哈伯特（ L.Ron Hubbard）著；史绎译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如何使用字典  儿童用图画书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（美）L·罗恩 哈伯特（ L.Ron Hubbard）著；史绎译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本书出售、求购地址：https://www.jiaokey.com/book/detail/12746871.html</w:t>
      </w:r>
    </w:p>
    <w:p>
      <w:r>
        <w:t>更多相关图书推荐：https://www.jiaokey.com</w:t>
      </w:r>
    </w:p>
    <w:p>
      <w:r>
        <w:t>（美）L·罗恩 哈伯特（ L.Ron Hubbard）著；史绎译 其他作品：https://www.jiaokey.com/tag/（美）L·罗恩 哈伯特（ L.Ron Hubbard）著；史绎译.html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关键词搜索：https://www.jiaokey.com/tag/如何使用字典  儿童用图画书.html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