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民歌钢琴曲集 BA 6569</w:t>
      </w:r>
    </w:p>
    <w:p>
      <w:r>
        <w:rPr>
          <w:rFonts w:ascii="宋体" w:hAnsi="宋体" w:eastAsia="宋体"/>
          <w:sz w:val="24"/>
        </w:rPr>
        <w:t>（德）迈克尔·托佩尔（Michael Topel）改编与编订；路旦俊译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民歌钢琴曲集 BA 6569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（德）迈克尔·托佩尔（Michael Topel）改编与编订；路旦俊译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本书出售、求购地址：https://www.jiaokey.com/book/detail/12746811.html</w:t>
      </w:r>
    </w:p>
    <w:p>
      <w:r>
        <w:t>更多相关图书推荐：https://www.jiaokey.com</w:t>
      </w:r>
    </w:p>
    <w:p>
      <w:r>
        <w:t>（德）迈克尔·托佩尔（Michael Topel）改编与编订；路旦俊译 其他作品：https://www.jiaokey.com/tag/（德）迈克尔·托佩尔（Michael Topel）改编与编订；路旦俊译.html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关键词搜索：https://www.jiaokey.com/tag/民歌钢琴曲集 BA 6569.html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