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书名：大漠之夜  尚德义合唱作品选</w:t>
      </w:r>
    </w:p>
    <w:p>
      <w:r>
        <w:t>作者：尚德义作曲</w:t>
      </w:r>
    </w:p>
    <w:p>
      <w:r>
        <w:t>出版社：长春：东北师范大学出版社</w:t>
      </w:r>
    </w:p>
    <w:p>
      <w:r>
        <w:t>出版日期：2004.01</w:t>
      </w:r>
    </w:p>
    <w:p>
      <w:r>
        <w:t>总页数：173</w:t>
      </w:r>
    </w:p>
    <w:p>
      <w:r>
        <w:t>更多请访问教客网: www.jiaokey.com</w:t>
      </w:r>
    </w:p>
    <w:p>
      <w:r>
        <w:t>大漠之夜  尚德义合唱作品选 评论地址：https://www.jiaokey.com/book/detail/12746762.html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