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当代中文 第1册 汉字本 Volume I Cahier de caracteres</w:t>
      </w:r>
    </w:p>
    <w:p>
      <w:r>
        <w:rPr>
          <w:rFonts w:ascii="宋体" w:hAnsi="宋体" w:eastAsia="宋体"/>
          <w:sz w:val="24"/>
        </w:rPr>
        <w:t>吴中伟主编；徐朋，Michel Bertaux翻译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当代中文 第1册 汉字本 Volume I Cahier de caracteres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吴中伟主编；徐朋，Michel Bertaux翻译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本书出售、求购地址：https://www.jiaokey.com/book/detail/12746758.html</w:t>
      </w:r>
    </w:p>
    <w:p>
      <w:r>
        <w:t>更多相关图书推荐：https://www.jiaokey.com</w:t>
      </w:r>
    </w:p>
    <w:p>
      <w:r>
        <w:t>吴中伟主编；徐朋，Michel Bertaux翻译 其他作品：https://www.jiaokey.com/tag/吴中伟主编；徐朋，Michel Bertaux翻译.html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关键词搜索：https://www.jiaokey.com/tag/当代中文 第1册 汉字本 Volume I Cahier de caracteres.html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