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语际交流中的社会语言学  汉英双语版</w:t>
      </w:r>
    </w:p>
    <w:p>
      <w:r>
        <w:rPr>
          <w:rFonts w:ascii="宋体" w:hAnsi="宋体" w:eastAsia="宋体"/>
          <w:sz w:val="24"/>
        </w:rPr>
        <w:t>（美）尤金 A.奈达（Eugene A.Nida）著；严久生译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语际交流中的社会语言学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 A.奈达（Eugene A.Nida）著；严久生译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本书出售、求购地址：https://www.jiaokey.com/book/detail/12746727.html</w:t>
      </w:r>
    </w:p>
    <w:p>
      <w:r>
        <w:t>更多相关图书推荐：https://www.jiaokey.com</w:t>
      </w:r>
    </w:p>
    <w:p>
      <w:r>
        <w:t>（美）尤金 A.奈达（Eugene A.Nida）著；严久生译 其他作品：https://www.jiaokey.com/tag/（美）尤金 A.奈达（Eugene A.Nida）著；严久生译.html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关键词搜索：https://www.jiaokey.com/tag/语际交流中的社会语言学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