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书名：民族汉考  三级  短期强化教程  听力分册  维文版</w:t>
      </w:r>
    </w:p>
    <w:p>
      <w:r>
        <w:t>作者：李铭起，刘冰冰主编</w:t>
      </w:r>
    </w:p>
    <w:p>
      <w:r>
        <w:t>出版社：北京：北京语言大学出版社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民族汉考  三级  短期强化教程  听力分册  维文版 评论地址：https://www.jiaokey.com/book/detail/12746701.html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