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基于Oracle的数据库系统</w:t>
      </w:r>
    </w:p>
    <w:p>
      <w:r>
        <w:rPr>
          <w:rFonts w:ascii="宋体" w:hAnsi="宋体" w:eastAsia="宋体"/>
          <w:sz w:val="24"/>
        </w:rPr>
        <w:t>Comp-U-LearnTechIndiaLtd，卢根等编译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基于Oracle的数据库系统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Comp-U-LearnTechIndiaLtd，卢根等编译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本书出售、求购地址：https://www.jiaokey.com/book/detail/12746674.html</w:t>
      </w:r>
    </w:p>
    <w:p>
      <w:r>
        <w:t>更多相关图书推荐：https://www.jiaokey.com</w:t>
      </w:r>
    </w:p>
    <w:p>
      <w:r>
        <w:t>Comp-U-LearnTechIndiaLtd，卢根等编译 其他作品：https://www.jiaokey.com/tag/Comp-U-LearnTechIndiaLtd，卢根等编译.html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关键词搜索：https://www.jiaokey.com/tag/基于Oracle的数据库系统.html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