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书名：电脑实用技能培训标准教程</w:t>
      </w:r>
    </w:p>
    <w:p>
      <w:r>
        <w:t>作者：李飞创作工作室编</w:t>
      </w:r>
    </w:p>
    <w:p>
      <w:r>
        <w:t>出版社：成都：电子科技大学出版社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电脑实用技能培训标准教程 评论地址：https://www.jiaokey.com/book/detail/12746668.html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