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书名：烽火赤焰万里情</w:t>
      </w:r>
    </w:p>
    <w:p>
      <w:r>
        <w:t>作者:芭芭拉·盖博&lt;BARBRAGELB&gt;原著；黄木林译者</w:t>
      </w:r>
    </w:p>
    <w:p>
      <w:r>
        <w:t>出版社:逸群图书有限公司,1982</w:t>
      </w:r>
    </w:p>
    <w:p>
      <w:r>
        <w:t>出版日期：</w:t>
      </w:r>
    </w:p>
    <w:p>
      <w:r>
        <w:t>总页数：419</w:t>
      </w:r>
    </w:p>
    <w:p>
      <w:r>
        <w:t>更多请访问教客网:www.jiaokey.com</w:t>
      </w:r>
    </w:p>
    <w:p>
      <w:r>
        <w:t>烽火赤焰万里情评论地址：https://www.jiaokey.com/book/detail/12746544.html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