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台湾稀有及有绝灭危机之植物</w:t>
      </w:r>
    </w:p>
    <w:p>
      <w:r>
        <w:rPr>
          <w:rFonts w:ascii="宋体" w:hAnsi="宋体" w:eastAsia="宋体"/>
          <w:sz w:val="24"/>
        </w:rPr>
        <w:t>徐国士主编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台湾稀有及有绝灭危机之植物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本书出售、求购地址：https://www.jiaokey.com/book/detail/12746396.html</w:t>
      </w:r>
    </w:p>
    <w:p>
      <w:r>
        <w:t>更多相关图书推荐：https://www.jiaokey.com</w:t>
      </w:r>
    </w:p>
    <w:p>
      <w:r>
        <w:t>徐国士主编 其他作品：https://www.jiaokey.com/tag/徐国士主编.html</w:t>
      </w:r>
    </w:p>
    <w:p>
      <w:r>
        <w:t>台湾省政府教育厅 出版图书：https://www.jiaokey.com/tag/台湾省政府教育厅.html</w:t>
      </w:r>
    </w:p>
    <w:p>
      <w:r>
        <w:t>关键词搜索：https://www.jiaokey.com/tag/台湾稀有及有绝灭危机之植物.html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