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书名：枢垣记略</w:t>
      </w:r>
    </w:p>
    <w:p>
      <w:r>
        <w:t>作者：梁章钜纂辑；朱智增补</w:t>
      </w:r>
    </w:p>
    <w:p>
      <w:r>
        <w:t>出版社：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枢垣记略 评论地址：https://www.jiaokey.com/book/detail/12746374.html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