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泰西三十轶事  英汉对照  附注释</w:t>
      </w:r>
    </w:p>
    <w:p>
      <w:r>
        <w:rPr>
          <w:rFonts w:ascii="宋体" w:hAnsi="宋体" w:eastAsia="宋体"/>
          <w:sz w:val="24"/>
        </w:rPr>
        <w:t>周树培翻译/注释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泰西三十轶事  英汉对照  附注释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周树培翻译/注释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本书出售、求购地址：https://www.jiaokey.com/book/detail/12746315.html</w:t>
      </w:r>
    </w:p>
    <w:p>
      <w:r>
        <w:t>更多相关图书推荐：https://www.jiaokey.com</w:t>
      </w:r>
    </w:p>
    <w:p>
      <w:r>
        <w:t>周树培翻译/注释 其他作品：https://www.jiaokey.com/tag/周树培翻译/注释.html</w:t>
      </w:r>
    </w:p>
    <w:p>
      <w:r>
        <w:t>世界书局 出版图书：https://www.jiaokey.com/tag/世界书局.html</w:t>
      </w:r>
    </w:p>
    <w:p>
      <w:r>
        <w:t>关键词搜索：https://www.jiaokey.com/tag/泰西三十轶事  英汉对照  附注释.html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