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简明中国近代史  1840-1919</w:t>
      </w:r>
    </w:p>
    <w:p>
      <w:r>
        <w:rPr>
          <w:rFonts w:ascii="宋体" w:hAnsi="宋体" w:eastAsia="宋体"/>
          <w:sz w:val="24"/>
        </w:rPr>
        <w:t>冉启科主编；岑纯祖，李玉光，张发权副主编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简明中国近代史  1840-1919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冉启科主编；岑纯祖，李玉光，张发权副主编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本书出售、求购地址：https://www.jiaokey.com/book/detail/12746303.html</w:t>
      </w:r>
    </w:p>
    <w:p>
      <w:r>
        <w:t>更多相关图书推荐：https://www.jiaokey.com</w:t>
      </w:r>
    </w:p>
    <w:p>
      <w:r>
        <w:t>冉启科主编；岑纯祖，李玉光，张发权副主编 其他作品：https://www.jiaokey.com/tag/冉启科主编；岑纯祖，李玉光，张发权副主编.html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关键词搜索：https://www.jiaokey.com/tag/简明中国近代史  1840-1919.html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