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书名：历史的回音  中央苏区歌曲选</w:t>
      </w:r>
    </w:p>
    <w:p>
      <w:r>
        <w:t>作者：杨衍梯，陈红编著</w:t>
      </w:r>
    </w:p>
    <w:p>
      <w:r>
        <w:t>出版社：南昌：百花洲文艺出版社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历史的回音  中央苏区歌曲选 评论地址：https://www.jiaokey.com/book/detail/12746239.html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