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走进远古社会西周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走进远古社会西周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本书出售、求购地址：https://www.jiaokey.com/book/detail/12746198.html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走进远古社会西周.html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