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雄才大略  杰出统帅与枭雄的精彩一幕</w:t>
      </w:r>
    </w:p>
    <w:p>
      <w:r>
        <w:rPr>
          <w:rFonts w:ascii="宋体" w:hAnsi="宋体" w:eastAsia="宋体"/>
          <w:sz w:val="24"/>
        </w:rPr>
        <w:t>余松林著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雄才大略  杰出统帅与枭雄的精彩一幕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本书出售、求购地址：https://www.jiaokey.com/book/detail/12746182.html</w:t>
      </w:r>
    </w:p>
    <w:p>
      <w:r>
        <w:t>更多相关图书推荐：https://www.jiaokey.com</w:t>
      </w:r>
    </w:p>
    <w:p>
      <w:r>
        <w:t>余松林著 其他作品：https://www.jiaokey.com/tag/余松林著.html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关键词搜索：https://www.jiaokey.com/tag/雄才大略  杰出统帅与枭雄的精彩一幕.html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