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创新之路  一位企业家奉献社会的五十年  1953-2003</w:t>
      </w:r>
    </w:p>
    <w:p>
      <w:r>
        <w:rPr>
          <w:rFonts w:ascii="宋体" w:hAnsi="宋体" w:eastAsia="宋体"/>
          <w:sz w:val="24"/>
        </w:rPr>
        <w:t>何义钊著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创新之路  一位企业家奉献社会的五十年  1953-2003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何义钊著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本书出售、求购地址：https://www.jiaokey.com/book/detail/12746114.html</w:t>
      </w:r>
    </w:p>
    <w:p>
      <w:r>
        <w:t>更多相关图书推荐：https://www.jiaokey.com</w:t>
      </w:r>
    </w:p>
    <w:p>
      <w:r>
        <w:t>何义钊著 其他作品：https://www.jiaokey.com/tag/何义钊著.html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关键词搜索：https://www.jiaokey.com/tag/创新之路  一位企业家奉献社会的五十年  1953-2003.html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