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为公信奠基  嘉定区学校德育研究论文集</w:t>
      </w:r>
    </w:p>
    <w:p>
      <w:r>
        <w:rPr>
          <w:rFonts w:ascii="宋体" w:hAnsi="宋体" w:eastAsia="宋体"/>
          <w:sz w:val="24"/>
        </w:rPr>
        <w:t>张德海主编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为公信奠基  嘉定区学校德育研究论文集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工作 学科: 中小学 学科: 嘉定区) 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本书出售、求购地址：https://www.jiaokey.com/book/detail/12746106.html</w:t>
      </w:r>
    </w:p>
    <w:p>
      <w:r>
        <w:t>更多相关图书推荐：https://www.jiaokey.com</w:t>
      </w:r>
    </w:p>
    <w:p>
      <w:r>
        <w:t>张德海主编 其他作品：https://www.jiaokey.com/tag/张德海主编.html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关键词搜索：https://www.jiaokey.com/tag/德育(学科: 工作 学科: 中小学 学科: 嘉定区) 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