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书名：妈妈讲给妈妈的故事  优秀母亲必知的101个教子智慧</w:t>
      </w:r>
    </w:p>
    <w:p>
      <w:r>
        <w:t>作者：梁孟娟编</w:t>
      </w:r>
    </w:p>
    <w:p>
      <w:r>
        <w:t>出版社：北京：军事谊文出版社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妈妈讲给妈妈的故事  优秀母亲必知的101个教子智慧 评论地址：https://www.jiaokey.com/book/detail/12746101.html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